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70" w:rsidRDefault="00D27A70" w:rsidP="00852CDA">
      <w:pPr>
        <w:pStyle w:val="Salutation"/>
      </w:pPr>
      <w:bookmarkStart w:id="0" w:name="_GoBack"/>
      <w:bookmarkEnd w:id="0"/>
      <w:r>
        <w:t>Dear</w:t>
      </w:r>
      <w:r w:rsidRPr="00C87022">
        <w:t xml:space="preserve"> </w:t>
      </w:r>
      <w:r w:rsidR="005B7951">
        <w:t>WSU HIGH Program</w:t>
      </w:r>
      <w:r>
        <w:t>:</w:t>
      </w:r>
    </w:p>
    <w:p w:rsidR="005B7951" w:rsidRDefault="005B7951" w:rsidP="00AE4A0B">
      <w:pPr>
        <w:pStyle w:val="BodyText"/>
      </w:pPr>
      <w:r>
        <w:t>My name is Richard Lee Winfrey, A graduating senior in Mechanical Engineering from the City of Detroit.  I decided to attend Wayne State back in 2007 after a similar financial 1</w:t>
      </w:r>
      <w:r w:rsidRPr="005B7951">
        <w:rPr>
          <w:vertAlign w:val="superscript"/>
        </w:rPr>
        <w:t>st</w:t>
      </w:r>
      <w:r>
        <w:t xml:space="preserve"> semester crisis at another institution. I made this decision based on my desire to give back to the city which raised me majority of my life. I started here in January of 2008 and never looked back once. </w:t>
      </w:r>
    </w:p>
    <w:p w:rsidR="005B7951" w:rsidRDefault="005B7951" w:rsidP="00AE4A0B">
      <w:pPr>
        <w:pStyle w:val="BodyText"/>
      </w:pPr>
      <w:r>
        <w:t>As a student who was always hands on, I never realized that getting a college degree would be so much work. It was even harder</w:t>
      </w:r>
      <w:r w:rsidR="004807A3">
        <w:t xml:space="preserve"> </w:t>
      </w:r>
      <w:r>
        <w:t>going into such a technical field as a minority</w:t>
      </w:r>
      <w:r w:rsidR="004807A3">
        <w:t xml:space="preserve"> in STEM (Science, Technology, Engineering and Mathematics). With many things the university is doing to remain one of THE best schools in Michigan, I have come to appreciate and respect the quality of people that Wayne State produces. I have </w:t>
      </w:r>
      <w:r w:rsidR="009C7D43">
        <w:t>completed internships</w:t>
      </w:r>
      <w:r w:rsidR="004807A3">
        <w:t>, coops, research experience</w:t>
      </w:r>
      <w:r w:rsidR="009C7D43">
        <w:t xml:space="preserve"> and gained a </w:t>
      </w:r>
      <w:r w:rsidR="004807A3">
        <w:t>wealth of knowledge both in and out the classrooms of our “Midtown Gem”. Wanting to give back to the campus community, I became involved in several student organizations such as the American Society of Mechanical Engineers, the National Society of Black Engineers, and Alpha Phi Alpha Fraternity, Incorporated</w:t>
      </w:r>
      <w:r w:rsidR="009814B5">
        <w:t xml:space="preserve"> which in return helped me as well in regards to humility, character and perseverance</w:t>
      </w:r>
      <w:r w:rsidR="004807A3">
        <w:t xml:space="preserve">.  In that, I believe any and everyone who steps foot on this campus can gain much from being involved here. </w:t>
      </w:r>
    </w:p>
    <w:p w:rsidR="00AE4A0B" w:rsidRDefault="004807A3" w:rsidP="00AE4A0B">
      <w:pPr>
        <w:pStyle w:val="BodyText"/>
      </w:pPr>
      <w:r>
        <w:t xml:space="preserve">The HIGH Program supported me at a time </w:t>
      </w:r>
      <w:r w:rsidR="00CE0270">
        <w:t xml:space="preserve">where </w:t>
      </w:r>
      <w:r>
        <w:t xml:space="preserve">I have had several situations occur with my family that has been unbearable at times. These issues </w:t>
      </w:r>
      <w:r w:rsidR="00CE0270">
        <w:t xml:space="preserve">have come over time and </w:t>
      </w:r>
      <w:r>
        <w:t xml:space="preserve">resulted in the reduction of the amount of help, especially </w:t>
      </w:r>
      <w:r w:rsidR="001831F5">
        <w:t>financially;</w:t>
      </w:r>
      <w:r>
        <w:t xml:space="preserve"> I would receive for the rest of my years of school.  I didn’t know how I would pay off my student balances and fees</w:t>
      </w:r>
      <w:r w:rsidR="00CE0270">
        <w:t>. With the needed assistance,</w:t>
      </w:r>
      <w:r>
        <w:t xml:space="preserve"> I am on the brink of graduating from Wayne State University </w:t>
      </w:r>
      <w:r w:rsidR="00CE0270">
        <w:t xml:space="preserve">in December 2014 </w:t>
      </w:r>
      <w:r>
        <w:t xml:space="preserve">because of the contributions of the HIGH Program. </w:t>
      </w:r>
    </w:p>
    <w:p w:rsidR="001831F5" w:rsidRDefault="001831F5" w:rsidP="00AE4A0B">
      <w:pPr>
        <w:pStyle w:val="BodyText"/>
      </w:pPr>
      <w:r>
        <w:t xml:space="preserve">This program is important for the community of Wayne State University. Even though the challenges are difficult at times, it shows the </w:t>
      </w:r>
      <w:r w:rsidR="00CE0270">
        <w:t>people of this institution recognize</w:t>
      </w:r>
      <w:r>
        <w:t xml:space="preserve"> that sometimes you </w:t>
      </w:r>
      <w:r w:rsidR="00CE0270">
        <w:t xml:space="preserve">may struggle and </w:t>
      </w:r>
      <w:r>
        <w:t xml:space="preserve">need a little </w:t>
      </w:r>
      <w:r w:rsidR="00CE0270">
        <w:t xml:space="preserve">help. </w:t>
      </w:r>
      <w:r>
        <w:t>As students put their best efforts in to be great, it shouldn’t go unrecognized. With my goals</w:t>
      </w:r>
      <w:r w:rsidR="00CE0270">
        <w:t xml:space="preserve"> currently in development</w:t>
      </w:r>
      <w:r>
        <w:t>, I am looking to develop a similar program for young people in the inner city</w:t>
      </w:r>
      <w:r w:rsidR="00CE0270">
        <w:t xml:space="preserve"> as well as become an engineer</w:t>
      </w:r>
      <w:r>
        <w:t>. After the assistance from the HIGH Program, I am made more aware of why such tools are needed: To HELP INDIVIDUALS GO HIGHER!</w:t>
      </w:r>
    </w:p>
    <w:p w:rsidR="00272AE7" w:rsidRDefault="00AE4A0B" w:rsidP="00AE4A0B">
      <w:pPr>
        <w:pStyle w:val="BodyText"/>
      </w:pPr>
      <w:r>
        <w:t xml:space="preserve">You are a generous and inspiring </w:t>
      </w:r>
      <w:r w:rsidR="00AF22FF">
        <w:t>speaker</w:t>
      </w:r>
      <w:r>
        <w:t>. Thanks again for sharing your talents and knowledge with us</w:t>
      </w:r>
      <w:r w:rsidR="00272AE7">
        <w:t>.</w:t>
      </w:r>
    </w:p>
    <w:p w:rsidR="00FD5F91" w:rsidRDefault="00D27A70" w:rsidP="001831F5">
      <w:pPr>
        <w:pStyle w:val="Closing"/>
        <w:contextualSpacing/>
      </w:pPr>
      <w:r>
        <w:t>Sincerely,</w:t>
      </w:r>
    </w:p>
    <w:p w:rsidR="00FD5F91" w:rsidRDefault="001831F5" w:rsidP="001831F5">
      <w:pPr>
        <w:pStyle w:val="Signature"/>
        <w:contextualSpacing/>
      </w:pPr>
      <w:r>
        <w:t>Richard L. Winfrey</w:t>
      </w:r>
    </w:p>
    <w:p w:rsidR="00CF13D7" w:rsidRDefault="001831F5" w:rsidP="00FD5F91">
      <w:pPr>
        <w:pStyle w:val="Signature"/>
      </w:pPr>
      <w:r>
        <w:t>Class of 2014</w:t>
      </w:r>
    </w:p>
    <w:p w:rsidR="00AE4A0B" w:rsidRDefault="001831F5" w:rsidP="00FD5F91">
      <w:pPr>
        <w:pStyle w:val="Signature"/>
      </w:pPr>
      <w:r>
        <w:t>B.S. of Mechanical Engineering</w:t>
      </w:r>
    </w:p>
    <w:sectPr w:rsidR="00AE4A0B" w:rsidSect="001831F5">
      <w:head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E6" w:rsidRDefault="002A5AE6">
      <w:r>
        <w:separator/>
      </w:r>
    </w:p>
  </w:endnote>
  <w:endnote w:type="continuationSeparator" w:id="0">
    <w:p w:rsidR="002A5AE6" w:rsidRDefault="002A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E6" w:rsidRDefault="002A5AE6">
      <w:r>
        <w:separator/>
      </w:r>
    </w:p>
  </w:footnote>
  <w:footnote w:type="continuationSeparator" w:id="0">
    <w:p w:rsidR="002A5AE6" w:rsidRDefault="002A5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5B7951">
      <w:rPr>
        <w:noProof/>
      </w:rPr>
      <w:t>October 30, 2014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9814B5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1"/>
    <w:rsid w:val="000B7DA8"/>
    <w:rsid w:val="000C57ED"/>
    <w:rsid w:val="000F2F1D"/>
    <w:rsid w:val="0013733D"/>
    <w:rsid w:val="00165240"/>
    <w:rsid w:val="001831F5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A5AE6"/>
    <w:rsid w:val="002F341B"/>
    <w:rsid w:val="00333A3F"/>
    <w:rsid w:val="00354C85"/>
    <w:rsid w:val="003A65CF"/>
    <w:rsid w:val="004029BF"/>
    <w:rsid w:val="00406CBF"/>
    <w:rsid w:val="00422D2C"/>
    <w:rsid w:val="00452DEA"/>
    <w:rsid w:val="004807A3"/>
    <w:rsid w:val="004B5B67"/>
    <w:rsid w:val="00517A98"/>
    <w:rsid w:val="00530AAD"/>
    <w:rsid w:val="00575B10"/>
    <w:rsid w:val="005B2344"/>
    <w:rsid w:val="005B7951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9321DF"/>
    <w:rsid w:val="00956F81"/>
    <w:rsid w:val="009814B5"/>
    <w:rsid w:val="00981E11"/>
    <w:rsid w:val="009A462A"/>
    <w:rsid w:val="009C7D43"/>
    <w:rsid w:val="009F2F6E"/>
    <w:rsid w:val="009F34DD"/>
    <w:rsid w:val="00A46190"/>
    <w:rsid w:val="00AE27A5"/>
    <w:rsid w:val="00AE4A0B"/>
    <w:rsid w:val="00AF22FF"/>
    <w:rsid w:val="00B26817"/>
    <w:rsid w:val="00B76823"/>
    <w:rsid w:val="00BD0BBB"/>
    <w:rsid w:val="00C833FF"/>
    <w:rsid w:val="00CC2ADC"/>
    <w:rsid w:val="00CE0270"/>
    <w:rsid w:val="00CE2C65"/>
    <w:rsid w:val="00CF13D7"/>
    <w:rsid w:val="00D12684"/>
    <w:rsid w:val="00D27A70"/>
    <w:rsid w:val="00D46D98"/>
    <w:rsid w:val="00EA5EAF"/>
    <w:rsid w:val="00F07C74"/>
    <w:rsid w:val="00FD0588"/>
    <w:rsid w:val="00FD5F91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infrey\AppData\Roaming\Microsoft\Templates\Thank%20you%20for%20spee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Thank you for speech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Winfrey, Richard (R.L.)</dc:creator>
  <cp:lastModifiedBy>HIGH Program</cp:lastModifiedBy>
  <cp:revision>2</cp:revision>
  <cp:lastPrinted>2002-01-24T21:21:00Z</cp:lastPrinted>
  <dcterms:created xsi:type="dcterms:W3CDTF">2014-11-06T15:40:00Z</dcterms:created>
  <dcterms:modified xsi:type="dcterms:W3CDTF">2014-11-06T15:40:00Z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TC010184311033</vt:lpwstr>
  </property>
</Properties>
</file>